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Laws and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airresistance    </w:t>
      </w:r>
      <w:r>
        <w:t xml:space="preserve">   friction    </w:t>
      </w:r>
      <w:r>
        <w:t xml:space="preserve">   motion    </w:t>
      </w:r>
      <w:r>
        <w:t xml:space="preserve">   direction    </w:t>
      </w:r>
      <w:r>
        <w:t xml:space="preserve">   negative    </w:t>
      </w:r>
      <w:r>
        <w:t xml:space="preserve">   freebodydiagram    </w:t>
      </w:r>
      <w:r>
        <w:t xml:space="preserve">   momentum    </w:t>
      </w:r>
      <w:r>
        <w:t xml:space="preserve">   newton    </w:t>
      </w:r>
      <w:r>
        <w:t xml:space="preserve">   gravity    </w:t>
      </w:r>
      <w:r>
        <w:t xml:space="preserve">   weight    </w:t>
      </w:r>
      <w:r>
        <w:t xml:space="preserve">   mass    </w:t>
      </w:r>
      <w:r>
        <w:t xml:space="preserve">   velocity    </w:t>
      </w:r>
      <w:r>
        <w:t xml:space="preserve">   balanced    </w:t>
      </w:r>
      <w:r>
        <w:t xml:space="preserve">   unbalanced    </w:t>
      </w:r>
      <w:r>
        <w:t xml:space="preserve">   netforce    </w:t>
      </w:r>
      <w:r>
        <w:t xml:space="preserve">   equilibrium    </w:t>
      </w:r>
      <w:r>
        <w:t xml:space="preserve">   reaction    </w:t>
      </w:r>
      <w:r>
        <w:t xml:space="preserve">   action    </w:t>
      </w:r>
      <w:r>
        <w:t xml:space="preserve">   acceleration    </w:t>
      </w:r>
      <w:r>
        <w:t xml:space="preserve">   Inertia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and Forces</dc:title>
  <dcterms:created xsi:type="dcterms:W3CDTF">2021-10-11T13:19:47Z</dcterms:created>
  <dcterms:modified xsi:type="dcterms:W3CDTF">2021-10-11T13:19:47Z</dcterms:modified>
</cp:coreProperties>
</file>