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Laws</w:t>
      </w:r>
    </w:p>
    <w:p>
      <w:pPr>
        <w:pStyle w:val="Questions"/>
      </w:pPr>
      <w:r>
        <w:t xml:space="preserve">1. TEOYIVLC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TNACOLAEECIR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AYRIGVT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NEAIIRT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WONNET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ETNCRAOI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ANOITC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FREBYOED-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ECFOR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RIULIIUMBEQ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IMOTNO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WEITHG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ITCFONRI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ETVCOR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SRAGM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REESTM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ASSM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</dc:title>
  <dcterms:created xsi:type="dcterms:W3CDTF">2021-10-11T13:19:57Z</dcterms:created>
  <dcterms:modified xsi:type="dcterms:W3CDTF">2021-10-11T13:19:57Z</dcterms:modified>
</cp:coreProperties>
</file>