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Newton’s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vehicles capacity to gain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of an object to resist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that keeps an object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forces acting in opposite directions that are equal in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acts on an object that is not coming physically in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that cause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Resistance an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Friction between surfaces which move relative to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applied by a body to another body that is touching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speed of something in a given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Newton’s Laws</dc:title>
  <dcterms:created xsi:type="dcterms:W3CDTF">2021-10-11T13:19:46Z</dcterms:created>
  <dcterms:modified xsi:type="dcterms:W3CDTF">2021-10-11T13:19:46Z</dcterms:modified>
</cp:coreProperties>
</file>