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law does a seat belt counteract?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force resisting the motion of solid surfaces, liquid layers and material elements moving against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mass and acceleration used to calculate?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property of matter that measures its resistance to acceleration?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force is the force that is always acting on every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Newton's first law is also known as the law of___________.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law says that the acceleration of an object is dependent on the net force on the object and the objects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with smaller mass accelerates_____________ than an object with less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resulting force called when there are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unit is force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force is the force going opposite of the action force?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rate of change of an object's velocity?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Newton's first law states that an object in rest stays at rest and an object in motion stay in motion unless acted upon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game of tug-a-war where the blue team has five players pulling and the red team has three players pulling, which team will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known as when two people push on opposite sides of an object with equal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Newton's third law states that for every action there is an equal and ________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rocket launching is an example of which of Newton's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Inertia is the resistance of any object to any change in it's state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is a rough measurement of what in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acting in one direction is what kind of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2021-10-11T13:19:10Z</dcterms:created>
  <dcterms:modified xsi:type="dcterms:W3CDTF">2021-10-11T13:19:10Z</dcterms:modified>
</cp:coreProperties>
</file>