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Newtons Law's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skate boarding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at rest will remain at rest and an object in motion will continue moving at a constant velocity unless acted upon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net force is not zero the object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opposes the motion of objects that touch as they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acceleration of an object is directly proportional to the net force acting on it and inversely proportional to its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friction acts at the surface where object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is not a liquid but you can pour it like it's a liquid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of attraction between any two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Friction is greater on what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Smash on your brakes and you and your seat belt leans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absence of air resistance, all falling objects have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every action force, there is an equal and opposite reaction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equal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Pushing a dresser that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static friction is the friction force that acts on objects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 change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Rolling friction is the force that acts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opposes the direction of motion of an object as it SLIDES over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at rest will remain at rest and an object in motion will continue moving at a constant velocity unless acted upon by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tendency of an object to resist any change in its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Law's of Motion</dc:title>
  <dcterms:created xsi:type="dcterms:W3CDTF">2021-10-11T13:20:15Z</dcterms:created>
  <dcterms:modified xsi:type="dcterms:W3CDTF">2021-10-11T13:20:15Z</dcterms:modified>
</cp:coreProperties>
</file>