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 found with the distance covered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mathematician and physicist who came up with the three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an object's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Newton's ____ law of motion states that every action has an equal but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force is applied to an object and the object moves you have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Newton's first law is known as the law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resistance that one object encounters when moving over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law states that an object in motion stays in motion and an object at rest stays at rest, unless acted 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is measured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object with greater mass accelerates less in Newton's ___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 Newton's second law of motion can also be shown using the formula ____=mass x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Inertia is an objects resistance to change its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greater the ____ of an object the greater the inertia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Joules    </w:t>
      </w:r>
      <w:r>
        <w:t xml:space="preserve">   Acceleration    </w:t>
      </w:r>
      <w:r>
        <w:t xml:space="preserve">   Third     </w:t>
      </w:r>
      <w:r>
        <w:t xml:space="preserve">   First Law of Motion    </w:t>
      </w:r>
      <w:r>
        <w:t xml:space="preserve">   Isaac Newton    </w:t>
      </w:r>
      <w:r>
        <w:t xml:space="preserve">   Meters    </w:t>
      </w:r>
      <w:r>
        <w:t xml:space="preserve">   Friction     </w:t>
      </w:r>
      <w:r>
        <w:t xml:space="preserve">   Mass    </w:t>
      </w:r>
      <w:r>
        <w:t xml:space="preserve">   Second    </w:t>
      </w:r>
      <w:r>
        <w:t xml:space="preserve">   Velocity    </w:t>
      </w:r>
      <w:r>
        <w:t xml:space="preserve">   Work    </w:t>
      </w:r>
      <w:r>
        <w:t xml:space="preserve">   Motion    </w:t>
      </w:r>
      <w:r>
        <w:t xml:space="preserve">   Speed    </w:t>
      </w:r>
      <w:r>
        <w:t xml:space="preserve">   Inertia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2021-10-11T13:20:22Z</dcterms:created>
  <dcterms:modified xsi:type="dcterms:W3CDTF">2021-10-11T13:20:22Z</dcterms:modified>
</cp:coreProperties>
</file>