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Newton's Laws of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slow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speed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a constant relation in degree or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sum of two or more unbalanced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state in which all forces are balanced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the same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greatest speed a falling object can achieve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speed and direction of a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Forces that produce a non-zero net force; not in equilibrium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force of gravity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Consistent, unchanging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Newton's Laws of Motion</dc:title>
  <dcterms:created xsi:type="dcterms:W3CDTF">2021-10-11T13:20:24Z</dcterms:created>
  <dcterms:modified xsi:type="dcterms:W3CDTF">2021-10-11T13:20:24Z</dcterms:modified>
</cp:coreProperties>
</file>