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forces act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balanced object the net force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at rest stays at rest and an object in ______ stays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laws of motion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law is the law of acceleration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Acceleration is equal to force over_______.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 units used to measure force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force has and equal and _________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law is the law of inertia?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overall force acting upon an object is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2021-10-11T13:19:16Z</dcterms:created>
  <dcterms:modified xsi:type="dcterms:W3CDTF">2021-10-11T13:19:16Z</dcterms:modified>
</cp:coreProperties>
</file>