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Newton's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F=ma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for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that pulls objects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inertia depends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of an object to resist any change in its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in which one object's distance from another is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pull exerted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an object travels per unit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of Motion</dc:title>
  <dcterms:created xsi:type="dcterms:W3CDTF">2021-10-11T13:19:28Z</dcterms:created>
  <dcterms:modified xsi:type="dcterms:W3CDTF">2021-10-11T13:19:28Z</dcterms:modified>
</cp:coreProperties>
</file>