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opposite    </w:t>
      </w:r>
      <w:r>
        <w:t xml:space="preserve">   equal    </w:t>
      </w:r>
      <w:r>
        <w:t xml:space="preserve">   kilogram    </w:t>
      </w:r>
      <w:r>
        <w:t xml:space="preserve">   unbalanced    </w:t>
      </w:r>
      <w:r>
        <w:t xml:space="preserve">   pull    </w:t>
      </w:r>
      <w:r>
        <w:t xml:space="preserve">   push    </w:t>
      </w:r>
      <w:r>
        <w:t xml:space="preserve">   acceleration    </w:t>
      </w:r>
      <w:r>
        <w:t xml:space="preserve">   gram    </w:t>
      </w:r>
      <w:r>
        <w:t xml:space="preserve">   Newton    </w:t>
      </w:r>
      <w:r>
        <w:t xml:space="preserve">   meter    </w:t>
      </w:r>
      <w:r>
        <w:t xml:space="preserve">   reaction    </w:t>
      </w:r>
      <w:r>
        <w:t xml:space="preserve">   action    </w:t>
      </w:r>
      <w:r>
        <w:t xml:space="preserve">   gravity    </w:t>
      </w:r>
      <w:r>
        <w:t xml:space="preserve">   inertia    </w:t>
      </w:r>
      <w:r>
        <w:t xml:space="preserve">   matter    </w:t>
      </w:r>
      <w:r>
        <w:t xml:space="preserve">   distance    </w:t>
      </w:r>
      <w:r>
        <w:t xml:space="preserve">   speed    </w:t>
      </w:r>
      <w:r>
        <w:t xml:space="preserve">   time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</dc:title>
  <dcterms:created xsi:type="dcterms:W3CDTF">2021-10-11T13:19:30Z</dcterms:created>
  <dcterms:modified xsi:type="dcterms:W3CDTF">2021-10-11T13:19:30Z</dcterms:modified>
</cp:coreProperties>
</file>