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Newtons Laws of Motion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Type of force that keeps objects moving in a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All forces acting on an object are equal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Distance/Time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object's change in position relative to a reference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Tendency of a moving object to keep moving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Amount of matter in an object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All forces acting on an object are not equal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rate at which velocity changes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Depends on the mass and velocity of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push or pull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Newtons Laws of Motion Crossword</dc:title>
  <dcterms:created xsi:type="dcterms:W3CDTF">2021-10-11T13:20:18Z</dcterms:created>
  <dcterms:modified xsi:type="dcterms:W3CDTF">2021-10-11T13:20:18Z</dcterms:modified>
</cp:coreProperties>
</file>