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Newton's Laws of Motion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forces acting on an object are equal; there is no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tendency of a moving object to keep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force that acts on a body moving in a circular path and is directed toward the center around which the body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or more force s is stronger than others; motion occurs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Newton's Second Law says that force= mass x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depends on the mass and velocity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Event that involves the change in position or location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can cause an object to speed up, slow down, but not change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distance covered per unit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Laws of Motion Crossword </dc:title>
  <dcterms:created xsi:type="dcterms:W3CDTF">2021-10-11T13:20:13Z</dcterms:created>
  <dcterms:modified xsi:type="dcterms:W3CDTF">2021-10-11T13:20:13Z</dcterms:modified>
</cp:coreProperties>
</file>