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newton'slawsofmotion    </w:t>
      </w:r>
      <w:r>
        <w:t xml:space="preserve">   opposite    </w:t>
      </w:r>
      <w:r>
        <w:t xml:space="preserve">   equal    </w:t>
      </w:r>
      <w:r>
        <w:t xml:space="preserve">   action    </w:t>
      </w:r>
      <w:r>
        <w:t xml:space="preserve">   reaction    </w:t>
      </w:r>
      <w:r>
        <w:t xml:space="preserve">   direction    </w:t>
      </w:r>
      <w:r>
        <w:t xml:space="preserve">   force    </w:t>
      </w:r>
      <w:r>
        <w:t xml:space="preserve">   mass    </w:t>
      </w:r>
      <w:r>
        <w:t xml:space="preserve">   balancedforce    </w:t>
      </w:r>
      <w:r>
        <w:t xml:space="preserve">   unbalancedforce    </w:t>
      </w:r>
      <w:r>
        <w:t xml:space="preserve">   netforce    </w:t>
      </w:r>
      <w:r>
        <w:t xml:space="preserve">   newton    </w:t>
      </w:r>
      <w:r>
        <w:t xml:space="preserve">   speed    </w:t>
      </w:r>
      <w:r>
        <w:t xml:space="preserve">   velocity    </w:t>
      </w:r>
      <w:r>
        <w:t xml:space="preserve">   friction    </w:t>
      </w:r>
      <w:r>
        <w:t xml:space="preserve">   acceleration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2021-10-11T13:19:53Z</dcterms:created>
  <dcterms:modified xsi:type="dcterms:W3CDTF">2021-10-11T13:19:53Z</dcterms:modified>
</cp:coreProperties>
</file>