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Astronomer    </w:t>
      </w:r>
      <w:r>
        <w:t xml:space="preserve">   Force    </w:t>
      </w:r>
      <w:r>
        <w:t xml:space="preserve">   Friction    </w:t>
      </w:r>
      <w:r>
        <w:t xml:space="preserve">   Galileo    </w:t>
      </w:r>
      <w:r>
        <w:t xml:space="preserve">   Gravity    </w:t>
      </w:r>
      <w:r>
        <w:t xml:space="preserve">   Inertia    </w:t>
      </w:r>
      <w:r>
        <w:t xml:space="preserve">   Laws of Motion    </w:t>
      </w:r>
      <w:r>
        <w:t xml:space="preserve">   Mass    </w:t>
      </w:r>
      <w:r>
        <w:t xml:space="preserve">   Momentum    </w:t>
      </w:r>
      <w:r>
        <w:t xml:space="preserve">   Net Force    </w:t>
      </w:r>
      <w:r>
        <w:t xml:space="preserve">   Newton    </w:t>
      </w:r>
      <w:r>
        <w:t xml:space="preserve">   Physicist    </w:t>
      </w:r>
      <w:r>
        <w:t xml:space="preserve">   Reaction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Search</dc:title>
  <dcterms:created xsi:type="dcterms:W3CDTF">2021-10-11T13:18:55Z</dcterms:created>
  <dcterms:modified xsi:type="dcterms:W3CDTF">2021-10-11T13:18:55Z</dcterms:modified>
</cp:coreProperties>
</file>