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Newton's Second Law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two values change in opposite directions, so that if one is doubled the other is reduced to one half.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resistance force of a gas or a liquid as an object passes through.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diagram showing all the forces acting on an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force that opposes motion between two surfaces that are in contact.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resistance force between two surfaces already in motion.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Friction,or drag, that acts on something moving through the 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Force per surface area where the force is normal to the surface: measured in pascals.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resistance force between a surface and a rolling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Friction the resistance force that must be overcome to start an object in motion.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Anything that flows; in particular, any liquid or gas.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Newton's Second Law</dc:title>
  <dcterms:created xsi:type="dcterms:W3CDTF">2021-10-11T13:19:05Z</dcterms:created>
  <dcterms:modified xsi:type="dcterms:W3CDTF">2021-10-11T13:19:05Z</dcterms:modified>
</cp:coreProperties>
</file>