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Third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opposite    </w:t>
      </w:r>
      <w:r>
        <w:t xml:space="preserve">   equal    </w:t>
      </w:r>
      <w:r>
        <w:t xml:space="preserve">   motion    </w:t>
      </w:r>
      <w:r>
        <w:t xml:space="preserve">   body    </w:t>
      </w:r>
      <w:r>
        <w:t xml:space="preserve">   direction    </w:t>
      </w:r>
      <w:r>
        <w:t xml:space="preserve">   acted on    </w:t>
      </w:r>
      <w:r>
        <w:t xml:space="preserve">   energy    </w:t>
      </w:r>
      <w:r>
        <w:t xml:space="preserve">   force    </w:t>
      </w:r>
      <w:r>
        <w:t xml:space="preserve">   free fall    </w:t>
      </w:r>
      <w:r>
        <w:t xml:space="preserve">   grams    </w:t>
      </w:r>
      <w:r>
        <w:t xml:space="preserve">   gravity    </w:t>
      </w:r>
      <w:r>
        <w:t xml:space="preserve">   joules    </w:t>
      </w:r>
      <w:r>
        <w:t xml:space="preserve">   Kinetic    </w:t>
      </w:r>
      <w:r>
        <w:t xml:space="preserve">   mass    </w:t>
      </w:r>
      <w:r>
        <w:t xml:space="preserve">   meters    </w:t>
      </w:r>
      <w:r>
        <w:t xml:space="preserve">   potential    </w:t>
      </w:r>
      <w:r>
        <w:t xml:space="preserve">   pull    </w:t>
      </w:r>
      <w:r>
        <w:t xml:space="preserve">   push    </w:t>
      </w:r>
      <w:r>
        <w:t xml:space="preserve">   weight    </w:t>
      </w:r>
      <w:r>
        <w:t xml:space="preserve">   weightlessness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Third Law</dc:title>
  <dcterms:created xsi:type="dcterms:W3CDTF">2021-10-11T13:19:48Z</dcterms:created>
  <dcterms:modified xsi:type="dcterms:W3CDTF">2021-10-11T13:19:48Z</dcterms:modified>
</cp:coreProperties>
</file>