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Newtons Three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Wheel which a rope passes through, to change the direction of a force applied to the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physics that deals with the motion of material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object is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mechanics concerned with the motion of objects without reference to the forces that cause the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___ can cause an object with mass to change its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resistance that one surface or object encounters when moving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 at rest tends to stay at rest.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mechanics concerned with the motion of bodies under the action of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Energy which a object possesses due to its moition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Sir Isaac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Compression is the opposite of this. When you pull a elastic band you feel ___ Pulling it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Gravity X Mass =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that attracts a body toward the 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turning or twisting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Three Laws</dc:title>
  <dcterms:created xsi:type="dcterms:W3CDTF">2021-10-11T13:19:16Z</dcterms:created>
  <dcterms:modified xsi:type="dcterms:W3CDTF">2021-10-11T13:19:16Z</dcterms:modified>
</cp:coreProperties>
</file>