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Newtons Three Laws of Motion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Force that produces a nonzero net force.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a object is at rest.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The distances an object travels per unit of time.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resistance that one surface or object encounters when moving over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Speed in a given direction.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object at rest tends to stay at rest.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amount of matter inside of an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Sir Isaac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Wheel which a rope passes through, to change the direction of a force applied to the rope.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_____ Energy which a object possesses due to its motion.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change of velocity.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 every action there is an equal opposite reaction.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Equal Forces acting on an object In opposite directions.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state in which one object's distance from another is changing.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Slowing down in velocity.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Energy that an object has due to its motion.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Force that attracts objects toward the center of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turning or twisting force.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Acceleration of an object depends upon its mass &amp; the force acting upon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___ can cause an object with mass to change its velocity.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Gravity X Mass = 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Newtons Three Laws of Motion </dc:title>
  <dcterms:created xsi:type="dcterms:W3CDTF">2021-10-11T13:19:59Z</dcterms:created>
  <dcterms:modified xsi:type="dcterms:W3CDTF">2021-10-11T13:19:59Z</dcterms:modified>
</cp:coreProperties>
</file>