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Constant    </w:t>
      </w:r>
      <w:r>
        <w:t xml:space="preserve">   Stop    </w:t>
      </w:r>
      <w:r>
        <w:t xml:space="preserve">   Balanced Forces    </w:t>
      </w:r>
      <w:r>
        <w:t xml:space="preserve">   Unbalanced Forces    </w:t>
      </w:r>
      <w:r>
        <w:t xml:space="preserve">   Distance    </w:t>
      </w:r>
      <w:r>
        <w:t xml:space="preserve">   Time    </w:t>
      </w:r>
      <w:r>
        <w:t xml:space="preserve">   Newton    </w:t>
      </w:r>
      <w:r>
        <w:t xml:space="preserve">   Force    </w:t>
      </w:r>
      <w:r>
        <w:t xml:space="preserve">   Friction    </w:t>
      </w:r>
      <w:r>
        <w:t xml:space="preserve">   Inertia    </w:t>
      </w:r>
      <w:r>
        <w:t xml:space="preserve">   Motion    </w:t>
      </w:r>
      <w:r>
        <w:t xml:space="preserve">   Velocity    </w:t>
      </w:r>
      <w:r>
        <w:t xml:space="preserve">   Speed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Word Search</dc:title>
  <dcterms:created xsi:type="dcterms:W3CDTF">2021-10-11T13:19:07Z</dcterms:created>
  <dcterms:modified xsi:type="dcterms:W3CDTF">2021-10-11T13:19:07Z</dcterms:modified>
</cp:coreProperties>
</file>