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Newton's ingenuity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resistant force on any object aimed to change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 = Mass ×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forces are balanced and there is no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 as a reaction to action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Measurement for force, also a famous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object in motion stays in motion unless another force acts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forces are not equal and there is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 acting in a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object fell on Newton's head making him think of gravity?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perpendicular to the surface the object is moving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force has an equal and opposite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resultant force on an object after multiple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that pulls objects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Mass times acceleration equals...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swinging balls that pass energy through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difference in speed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force resisting against an object that is moving against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Isaac Newton created this subject in math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ingenuity</dc:title>
  <dcterms:created xsi:type="dcterms:W3CDTF">2021-10-11T13:19:03Z</dcterms:created>
  <dcterms:modified xsi:type="dcterms:W3CDTF">2021-10-11T13:19:03Z</dcterms:modified>
</cp:coreProperties>
</file>