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Newton's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Active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of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Strength of force gained by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Resistance to a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Rule or regulation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act, process, or instance of changing places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rate of change of velocity related to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Alteraction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preservation of a physical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Quantity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property of matter where it remains at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unit of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resources for producing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law</dc:title>
  <dcterms:created xsi:type="dcterms:W3CDTF">2021-10-11T13:19:38Z</dcterms:created>
  <dcterms:modified xsi:type="dcterms:W3CDTF">2021-10-11T13:19:38Z</dcterms:modified>
</cp:coreProperties>
</file>