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Newton’s law of motion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Type of friction caused by air; always opposes motion </w:t>
            </w:r>
          </w:p>
          <w:p>
            <w:pPr>
              <w:keepLines/>
              <w:pStyle w:val="CluesTiny"/>
            </w:pPr>
            <w:r>
              <w:rPr>
                <w:b w:val="true"/>
                <w:bCs w:val="true"/>
              </w:rPr>
              <w:t xml:space="preserve">7. </w:t>
            </w:r>
            <w:r>
              <w:t xml:space="preserve">Pull of an object on any other object </w:t>
            </w:r>
          </w:p>
          <w:p>
            <w:pPr>
              <w:keepLines/>
              <w:pStyle w:val="CluesTiny"/>
            </w:pPr>
            <w:r>
              <w:rPr>
                <w:b w:val="true"/>
                <w:bCs w:val="true"/>
              </w:rPr>
              <w:t xml:space="preserve">9. </w:t>
            </w:r>
            <w:r>
              <w:t xml:space="preserve">Stretching force; ex-spring. </w:t>
            </w:r>
          </w:p>
          <w:p>
            <w:pPr>
              <w:keepLines/>
              <w:pStyle w:val="CluesTiny"/>
            </w:pPr>
            <w:r>
              <w:rPr>
                <w:b w:val="true"/>
                <w:bCs w:val="true"/>
              </w:rPr>
              <w:t xml:space="preserve">12. </w:t>
            </w:r>
            <w:r>
              <w:t xml:space="preserve">Whenever one object exerts a force on a second object the second object exerts an equal and opposite force on the first time. </w:t>
            </w:r>
          </w:p>
          <w:p>
            <w:pPr>
              <w:keepLines/>
              <w:pStyle w:val="CluesTiny"/>
            </w:pPr>
            <w:r>
              <w:rPr>
                <w:b w:val="true"/>
                <w:bCs w:val="true"/>
              </w:rPr>
              <w:t xml:space="preserve">13. </w:t>
            </w:r>
            <w:r>
              <w:t xml:space="preserve">Upward supportive force </w:t>
            </w:r>
          </w:p>
          <w:p>
            <w:pPr>
              <w:keepLines/>
              <w:pStyle w:val="CluesTiny"/>
            </w:pPr>
            <w:r>
              <w:rPr>
                <w:b w:val="true"/>
                <w:bCs w:val="true"/>
              </w:rPr>
              <w:t xml:space="preserve">15. </w:t>
            </w:r>
            <w:r>
              <w:t xml:space="preserve">Every object continues in a state of test or of uniform speed in a straight line unless acted on by a nonzero net force </w:t>
            </w:r>
          </w:p>
          <w:p>
            <w:pPr>
              <w:keepLines/>
              <w:pStyle w:val="CluesTiny"/>
            </w:pPr>
            <w:r>
              <w:rPr>
                <w:b w:val="true"/>
                <w:bCs w:val="true"/>
              </w:rPr>
              <w:t xml:space="preserve">16. </w:t>
            </w:r>
            <w:r>
              <w:t xml:space="preserve">Force caused by gravity due to its mass </w:t>
            </w:r>
          </w:p>
          <w:p>
            <w:pPr>
              <w:keepLines/>
              <w:pStyle w:val="CluesTiny"/>
            </w:pPr>
            <w:r>
              <w:rPr>
                <w:b w:val="true"/>
                <w:bCs w:val="true"/>
              </w:rPr>
              <w:t xml:space="preserve">17. </w:t>
            </w:r>
            <w:r>
              <w:t xml:space="preserve">Opposing force that goes against motion; caused by contact between two surfaces</w:t>
            </w:r>
          </w:p>
        </w:tc>
        <w:tc>
          <w:p>
            <w:pPr>
              <w:pStyle w:val="CluesTiny"/>
            </w:pPr>
            <w:r>
              <w:rPr>
                <w:b w:val="true"/>
                <w:bCs w:val="true"/>
              </w:rPr>
              <w:t xml:space="preserve">Down</w:t>
            </w:r>
          </w:p>
          <w:p>
            <w:pPr>
              <w:keepLines/>
              <w:pStyle w:val="CluesTiny"/>
            </w:pPr>
            <w:r>
              <w:rPr>
                <w:b w:val="true"/>
                <w:bCs w:val="true"/>
              </w:rPr>
              <w:t xml:space="preserve">1. </w:t>
            </w:r>
            <w:r>
              <w:t xml:space="preserve">The acceleration of an object is directly proportional to the net force acting on the objects in the direction of the net forces and is universally proportional to the mass of an object. </w:t>
            </w:r>
          </w:p>
          <w:p>
            <w:pPr>
              <w:keepLines/>
              <w:pStyle w:val="CluesTiny"/>
            </w:pPr>
            <w:r>
              <w:rPr>
                <w:b w:val="true"/>
                <w:bCs w:val="true"/>
              </w:rPr>
              <w:t xml:space="preserve">3. </w:t>
            </w:r>
            <w:r>
              <w:t xml:space="preserve">Product of the mass of an object band it’s velocity </w:t>
            </w:r>
          </w:p>
          <w:p>
            <w:pPr>
              <w:keepLines/>
              <w:pStyle w:val="CluesTiny"/>
            </w:pPr>
            <w:r>
              <w:rPr>
                <w:b w:val="true"/>
                <w:bCs w:val="true"/>
              </w:rPr>
              <w:t xml:space="preserve">4. </w:t>
            </w:r>
            <w:r>
              <w:t xml:space="preserve">Is a force that is exerted on an object by a person or another object or force </w:t>
            </w:r>
          </w:p>
          <w:p>
            <w:pPr>
              <w:keepLines/>
              <w:pStyle w:val="CluesTiny"/>
            </w:pPr>
            <w:r>
              <w:rPr>
                <w:b w:val="true"/>
                <w:bCs w:val="true"/>
              </w:rPr>
              <w:t xml:space="preserve">5. </w:t>
            </w:r>
            <w:r>
              <w:t xml:space="preserve">Scalar quantity of matter in an object </w:t>
            </w:r>
          </w:p>
          <w:p>
            <w:pPr>
              <w:keepLines/>
              <w:pStyle w:val="CluesTiny"/>
            </w:pPr>
            <w:r>
              <w:rPr>
                <w:b w:val="true"/>
                <w:bCs w:val="true"/>
              </w:rPr>
              <w:t xml:space="preserve">6. </w:t>
            </w:r>
            <w:r>
              <w:t xml:space="preserve">SI unit of mass = 1000 grams; one kilogram is the mass of 1 liter of water </w:t>
            </w:r>
          </w:p>
          <w:p>
            <w:pPr>
              <w:keepLines/>
              <w:pStyle w:val="CluesTiny"/>
            </w:pPr>
            <w:r>
              <w:rPr>
                <w:b w:val="true"/>
                <w:bCs w:val="true"/>
              </w:rPr>
              <w:t xml:space="preserve">8. </w:t>
            </w:r>
            <w:r>
              <w:t xml:space="preserve">Property of things to resist changes in motion. </w:t>
            </w:r>
          </w:p>
          <w:p>
            <w:pPr>
              <w:keepLines/>
              <w:pStyle w:val="CluesTiny"/>
            </w:pPr>
            <w:r>
              <w:rPr>
                <w:b w:val="true"/>
                <w:bCs w:val="true"/>
              </w:rPr>
              <w:t xml:space="preserve">10. </w:t>
            </w:r>
            <w:r>
              <w:t xml:space="preserve">SI unit of force. One newton is the force that will give an object of mass 1 kg an acceleration in of 1 m/s^2 </w:t>
            </w:r>
          </w:p>
          <w:p>
            <w:pPr>
              <w:keepLines/>
              <w:pStyle w:val="CluesTiny"/>
            </w:pPr>
            <w:r>
              <w:rPr>
                <w:b w:val="true"/>
                <w:bCs w:val="true"/>
              </w:rPr>
              <w:t xml:space="preserve">11. </w:t>
            </w:r>
            <w:r>
              <w:t xml:space="preserve">Any push or pull exerted on an object, measured  in Newtons</w:t>
            </w:r>
          </w:p>
          <w:p>
            <w:pPr>
              <w:keepLines/>
              <w:pStyle w:val="CluesTiny"/>
            </w:pPr>
            <w:r>
              <w:rPr>
                <w:b w:val="true"/>
                <w:bCs w:val="true"/>
              </w:rPr>
              <w:t xml:space="preserve">14. </w:t>
            </w:r>
            <w:r>
              <w:t xml:space="preserve">Resistive force that opposes the motion or attempted motion of an object either past another object with which it is in contact or through a fluid </w:t>
            </w:r>
          </w:p>
        </w:tc>
      </w:tr>
    </w:tbl>
    <w:p>
      <w:pPr>
        <w:pStyle w:val="WordBankLarge"/>
      </w:pPr>
      <w:r>
        <w:t xml:space="preserve">   Newton’s third law of motion    </w:t>
      </w:r>
      <w:r>
        <w:t xml:space="preserve">   Newton’s second law of motion     </w:t>
      </w:r>
      <w:r>
        <w:t xml:space="preserve">   Inertia     </w:t>
      </w:r>
      <w:r>
        <w:t xml:space="preserve">   Normal force     </w:t>
      </w:r>
      <w:r>
        <w:t xml:space="preserve">   Tension     </w:t>
      </w:r>
      <w:r>
        <w:t xml:space="preserve">   Newton     </w:t>
      </w:r>
      <w:r>
        <w:t xml:space="preserve">   Mass    </w:t>
      </w:r>
      <w:r>
        <w:t xml:space="preserve">   Weight     </w:t>
      </w:r>
      <w:r>
        <w:t xml:space="preserve">   Force     </w:t>
      </w:r>
      <w:r>
        <w:t xml:space="preserve">   Kilogram     </w:t>
      </w:r>
      <w:r>
        <w:t xml:space="preserve">   Momentum     </w:t>
      </w:r>
      <w:r>
        <w:t xml:space="preserve">   Newton’s first law of motion     </w:t>
      </w:r>
      <w:r>
        <w:t xml:space="preserve">   Friction     </w:t>
      </w:r>
      <w:r>
        <w:t xml:space="preserve">   Air resistance     </w:t>
      </w:r>
      <w:r>
        <w:t xml:space="preserve">   Gravity     </w:t>
      </w:r>
      <w:r>
        <w:t xml:space="preserve">   Friction     </w:t>
      </w:r>
      <w:r>
        <w:t xml:space="preserve">   Applied force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Newton’s law of motion crossword </dc:title>
  <dcterms:created xsi:type="dcterms:W3CDTF">2021-10-11T13:20:36Z</dcterms:created>
  <dcterms:modified xsi:type="dcterms:W3CDTF">2021-10-11T13:20:36Z</dcterms:modified>
</cp:coreProperties>
</file>