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Newtons laws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are forces acting on an object that combine and form a net force of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the tendency of an object to resist a change in its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the combination of all the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says that when one object exerts a force on a second object, the second object exerts an equal force in the opposite direction on the first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is the gravitational force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says that if the net force on an object is zero, the motion of the object does not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are forces acting on an object that combine and form a net force that is not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attractive force that exists between all objects that have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is a force that resists the motion of two surface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says that the acceleration of an object is equal to the net force acting on the object divided by the object’s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the amount of matter in an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laws and terms</dc:title>
  <dcterms:created xsi:type="dcterms:W3CDTF">2021-10-11T13:19:45Z</dcterms:created>
  <dcterms:modified xsi:type="dcterms:W3CDTF">2021-10-11T13:19:45Z</dcterms:modified>
</cp:coreProperties>
</file>