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Newtons laws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Contact    </w:t>
      </w:r>
      <w:r>
        <w:t xml:space="preserve">   Momentum     </w:t>
      </w:r>
      <w:r>
        <w:t xml:space="preserve">   Acceleration    </w:t>
      </w:r>
      <w:r>
        <w:t xml:space="preserve">   Counter force    </w:t>
      </w:r>
      <w:r>
        <w:t xml:space="preserve">   Force    </w:t>
      </w:r>
      <w:r>
        <w:t xml:space="preserve">   Inertia    </w:t>
      </w:r>
      <w:r>
        <w:t xml:space="preserve">   Interacting    </w:t>
      </w:r>
      <w:r>
        <w:t xml:space="preserve">   Mass    </w:t>
      </w:r>
      <w:r>
        <w:t xml:space="preserve">   Motion    </w:t>
      </w:r>
      <w:r>
        <w:t xml:space="preserve">   Newton    </w:t>
      </w:r>
      <w:r>
        <w:t xml:space="preserve">   Opposite    </w:t>
      </w:r>
      <w:r>
        <w:t xml:space="preserve">   Pairs    </w:t>
      </w:r>
      <w:r>
        <w:t xml:space="preserve">   Resultant force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laws </dc:title>
  <dcterms:created xsi:type="dcterms:W3CDTF">2021-10-11T13:19:00Z</dcterms:created>
  <dcterms:modified xsi:type="dcterms:W3CDTF">2021-10-11T13:19:00Z</dcterms:modified>
</cp:coreProperties>
</file>