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 or energy as an attribute of physical action or movment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pulls on object and causes acceleration if the objects are not balanced by an opposing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Resistance 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unbalanced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traveled per unit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every action there is an opposite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gravity pulling one object toward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opposes motion between two surfaces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is equal to the change in momentum F=ma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of an object,but in a specific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matter or inertia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2021-10-11T13:20:08Z</dcterms:created>
  <dcterms:modified xsi:type="dcterms:W3CDTF">2021-10-11T13:20:08Z</dcterms:modified>
</cp:coreProperties>
</file>