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Reaction    </w:t>
      </w:r>
      <w:r>
        <w:t xml:space="preserve">   Action    </w:t>
      </w:r>
      <w:r>
        <w:t xml:space="preserve">   Science    </w:t>
      </w:r>
      <w:r>
        <w:t xml:space="preserve">   Acceleration    </w:t>
      </w:r>
      <w:r>
        <w:t xml:space="preserve">   Mass    </w:t>
      </w:r>
      <w:r>
        <w:t xml:space="preserve">   Force    </w:t>
      </w:r>
      <w:r>
        <w:t xml:space="preserve">   Inertia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Issac    </w:t>
      </w:r>
      <w:r>
        <w:t xml:space="preserve">   Newton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2021-10-11T13:19:34Z</dcterms:created>
  <dcterms:modified xsi:type="dcterms:W3CDTF">2021-10-11T13:19:34Z</dcterms:modified>
</cp:coreProperties>
</file>