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causes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Opposing forces acted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object exerts a force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with only gravitational force acting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all the forces acted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resisting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no external act on a group of objects, the total momentum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do not change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opposes motion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toward the center of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acceleration equals net force divided by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in motion stays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vocabulary</dc:title>
  <dcterms:created xsi:type="dcterms:W3CDTF">2021-10-11T13:19:25Z</dcterms:created>
  <dcterms:modified xsi:type="dcterms:W3CDTF">2021-10-11T13:19:25Z</dcterms:modified>
</cp:coreProperties>
</file>