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applied force    </w:t>
      </w:r>
      <w:r>
        <w:t xml:space="preserve">   motion    </w:t>
      </w:r>
      <w:r>
        <w:t xml:space="preserve">   mass    </w:t>
      </w:r>
      <w:r>
        <w:t xml:space="preserve">   norma lforce    </w:t>
      </w:r>
      <w:r>
        <w:t xml:space="preserve">   friction    </w:t>
      </w:r>
      <w:r>
        <w:t xml:space="preserve">   free body diagram    </w:t>
      </w:r>
      <w:r>
        <w:t xml:space="preserve">   inertia    </w:t>
      </w:r>
      <w:r>
        <w:t xml:space="preserve">   horizontal    </w:t>
      </w:r>
      <w:r>
        <w:t xml:space="preserve">   vertical    </w:t>
      </w:r>
      <w:r>
        <w:t xml:space="preserve">   air resistance    </w:t>
      </w:r>
      <w:r>
        <w:t xml:space="preserve">   tension    </w:t>
      </w:r>
      <w:r>
        <w:t xml:space="preserve">   constant velocity    </w:t>
      </w:r>
      <w:r>
        <w:t xml:space="preserve">   newtons laws    </w:t>
      </w:r>
      <w:r>
        <w:t xml:space="preserve">   weight    </w:t>
      </w:r>
      <w:r>
        <w:t xml:space="preserve">   gravity    </w:t>
      </w:r>
      <w:r>
        <w:t xml:space="preserve">   reaction    </w:t>
      </w:r>
      <w:r>
        <w:t xml:space="preserve">   acceleration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word Search</dc:title>
  <dcterms:created xsi:type="dcterms:W3CDTF">2021-10-11T13:19:47Z</dcterms:created>
  <dcterms:modified xsi:type="dcterms:W3CDTF">2021-10-11T13:19:47Z</dcterms:modified>
</cp:coreProperties>
</file>