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NexGen and TMOC Preferred Vendors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Hoshizaki is known for producing ice machines but what is another product that they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vendor profices pendenant heat lamps and booster heaters.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Menumaster this NexGen provider manufacturers microwaves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category does not have a NexGen providers but TMOC still has several preferred vendors that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NexGen vendor who provides beer systems and refrigerators.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parent company of this vendor is Wellbuilt.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NexGen vendor Wells Mfg. is known for what type of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client is looking for a new exhaust hood who is the most preferred vendor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NexGen vendor who handles equipment for both warewashing and prepping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vendor is part of NexGen and sells reach-in refrigerators but is not the most preferred NexGen vendor for its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NexGen and TMOC Preferred Vendors</dc:title>
  <dcterms:created xsi:type="dcterms:W3CDTF">2021-10-11T13:20:27Z</dcterms:created>
  <dcterms:modified xsi:type="dcterms:W3CDTF">2021-10-11T13:20:27Z</dcterms:modified>
</cp:coreProperties>
</file>