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Next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Curtis    </w:t>
      </w:r>
      <w:r>
        <w:t xml:space="preserve">   Jelise    </w:t>
      </w:r>
      <w:r>
        <w:t xml:space="preserve">   Melissa    </w:t>
      </w:r>
      <w:r>
        <w:t xml:space="preserve">   Ashley    </w:t>
      </w:r>
      <w:r>
        <w:t xml:space="preserve">   Anthony    </w:t>
      </w:r>
      <w:r>
        <w:t xml:space="preserve">   Natalie    </w:t>
      </w:r>
      <w:r>
        <w:t xml:space="preserve">   Kimberly    </w:t>
      </w:r>
      <w:r>
        <w:t xml:space="preserve">   Travis    </w:t>
      </w:r>
      <w:r>
        <w:t xml:space="preserve">   Dwayne    </w:t>
      </w:r>
      <w:r>
        <w:t xml:space="preserve">   Geoffrey    </w:t>
      </w:r>
      <w:r>
        <w:t xml:space="preserve">   Kristen    </w:t>
      </w:r>
      <w:r>
        <w:t xml:space="preserve">   Rosalyn    </w:t>
      </w:r>
      <w:r>
        <w:t xml:space="preserve">   Carla    </w:t>
      </w:r>
      <w:r>
        <w:t xml:space="preserve">   Jamelia    </w:t>
      </w:r>
      <w:r>
        <w:t xml:space="preserve">   AlJr    </w:t>
      </w:r>
      <w:r>
        <w:t xml:space="preserve">   Bernard    </w:t>
      </w:r>
      <w:r>
        <w:t xml:space="preserve">   Kristina    </w:t>
      </w:r>
      <w:r>
        <w:t xml:space="preserve">   Christopher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Generation</dc:title>
  <dcterms:created xsi:type="dcterms:W3CDTF">2021-10-11T13:20:25Z</dcterms:created>
  <dcterms:modified xsi:type="dcterms:W3CDTF">2021-10-11T13:20:25Z</dcterms:modified>
</cp:coreProperties>
</file>