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Next Stop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you know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of little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south of ohio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material made of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of chance using cards, boxes, music, 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 dish that can be ordered 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solid piece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valve, specifically for controlling the release of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musical group that plays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american whiskey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Stop</dc:title>
  <dcterms:created xsi:type="dcterms:W3CDTF">2021-10-11T13:20:05Z</dcterms:created>
  <dcterms:modified xsi:type="dcterms:W3CDTF">2021-10-11T13:20:05Z</dcterms:modified>
</cp:coreProperties>
</file>