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Next Top Villian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Swan    </w:t>
      </w:r>
      <w:r>
        <w:t xml:space="preserve">   High School    </w:t>
      </w:r>
      <w:r>
        <w:t xml:space="preserve">   Students    </w:t>
      </w:r>
      <w:r>
        <w:t xml:space="preserve">   Fable    </w:t>
      </w:r>
      <w:r>
        <w:t xml:space="preserve">   Heritage    </w:t>
      </w:r>
      <w:r>
        <w:t xml:space="preserve">   Princess    </w:t>
      </w:r>
      <w:r>
        <w:t xml:space="preserve">   Queen    </w:t>
      </w:r>
      <w:r>
        <w:t xml:space="preserve">   Majesty    </w:t>
      </w:r>
      <w:r>
        <w:t xml:space="preserve">   Rebels    </w:t>
      </w:r>
      <w:r>
        <w:t xml:space="preserve">   Royal    </w:t>
      </w:r>
      <w:r>
        <w:t xml:space="preserve">   Hex    </w:t>
      </w:r>
      <w:r>
        <w:t xml:space="preserve">   Evil    </w:t>
      </w:r>
      <w:r>
        <w:t xml:space="preserve">   Duchess    </w:t>
      </w:r>
      <w:r>
        <w:t xml:space="preserve">   Castleteria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Top Villian</dc:title>
  <dcterms:created xsi:type="dcterms:W3CDTF">2021-10-11T13:20:34Z</dcterms:created>
  <dcterms:modified xsi:type="dcterms:W3CDTF">2021-10-11T13:20:34Z</dcterms:modified>
</cp:coreProperties>
</file>