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to Normal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So Anyway    </w:t>
      </w:r>
      <w:r>
        <w:t xml:space="preserve">   Maybe    </w:t>
      </w:r>
      <w:r>
        <w:t xml:space="preserve">   The Break    </w:t>
      </w:r>
      <w:r>
        <w:t xml:space="preserve">   A Promise    </w:t>
      </w:r>
      <w:r>
        <w:t xml:space="preserve">   Why Stay    </w:t>
      </w:r>
      <w:r>
        <w:t xml:space="preserve">   How Could I Ever Forget    </w:t>
      </w:r>
      <w:r>
        <w:t xml:space="preserve">   Aftershocks    </w:t>
      </w:r>
      <w:r>
        <w:t xml:space="preserve">   Better Than Before    </w:t>
      </w:r>
      <w:r>
        <w:t xml:space="preserve">   Seconds and Years    </w:t>
      </w:r>
      <w:r>
        <w:t xml:space="preserve">   Song of Forgetting    </w:t>
      </w:r>
      <w:r>
        <w:t xml:space="preserve">   Wish I Were Here    </w:t>
      </w:r>
      <w:r>
        <w:t xml:space="preserve">   A Light in the Dark    </w:t>
      </w:r>
      <w:r>
        <w:t xml:space="preserve">   Didn’t I See This Movie    </w:t>
      </w:r>
      <w:r>
        <w:t xml:space="preserve">   Ive Been    </w:t>
      </w:r>
      <w:r>
        <w:t xml:space="preserve">   Theres a World    </w:t>
      </w:r>
      <w:r>
        <w:t xml:space="preserve">   I Dreamed a Dance    </w:t>
      </w:r>
      <w:r>
        <w:t xml:space="preserve">   Catch Me Im Falling    </w:t>
      </w:r>
      <w:r>
        <w:t xml:space="preserve">   Make Up Your Mind    </w:t>
      </w:r>
      <w:r>
        <w:t xml:space="preserve">   Im Alive    </w:t>
      </w:r>
      <w:r>
        <w:t xml:space="preserve">   I Am the One    </w:t>
      </w:r>
      <w:r>
        <w:t xml:space="preserve">   You Dont Know    </w:t>
      </w:r>
      <w:r>
        <w:t xml:space="preserve">   Hes Not Here    </w:t>
      </w:r>
      <w:r>
        <w:t xml:space="preserve">   Its Gonna Be Good    </w:t>
      </w:r>
      <w:r>
        <w:t xml:space="preserve">   I Miss the Mountains    </w:t>
      </w:r>
      <w:r>
        <w:t xml:space="preserve">   Perfect for You    </w:t>
      </w:r>
      <w:r>
        <w:t xml:space="preserve">   Whos Crazy    </w:t>
      </w:r>
      <w:r>
        <w:t xml:space="preserve">   Everything Else    </w:t>
      </w:r>
      <w:r>
        <w:t xml:space="preserve">   Just Another Day    </w:t>
      </w:r>
      <w:r>
        <w:t xml:space="preserve">   Henry    </w:t>
      </w:r>
      <w:r>
        <w:t xml:space="preserve">   Gabe    </w:t>
      </w:r>
      <w:r>
        <w:t xml:space="preserve">   Natalie    </w:t>
      </w:r>
      <w:r>
        <w:t xml:space="preserve">   Dan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to Normal</dc:title>
  <dcterms:created xsi:type="dcterms:W3CDTF">2021-10-11T13:20:45Z</dcterms:created>
  <dcterms:modified xsi:type="dcterms:W3CDTF">2021-10-11T13:20:45Z</dcterms:modified>
</cp:coreProperties>
</file>