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Nextflix &amp; Chill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Luminosity (Also the title of a Netflix Series)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warm personal attachment or deep affection, as for a parent, child, or friend (also a title of a Netflix Series)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Netflix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Night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Netflix Series that is based on Pablo Escobar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Netflix Selections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Netflix menu heading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name in popcorn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Netflix Series that's setting is in a woman's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Netflix series that stars Kevin Spacey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Netflix viewing session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10-year documentary of the arrest, prosecution, and conviction of Steven 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around the world are suddenly linked mentally (Netflix Series)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Nextflix &amp; Chill</dc:title>
  <dcterms:created xsi:type="dcterms:W3CDTF">2021-10-11T13:19:46Z</dcterms:created>
  <dcterms:modified xsi:type="dcterms:W3CDTF">2021-10-11T13:19:46Z</dcterms:modified>
</cp:coreProperties>
</file>