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Neybuzz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Lyn Scully's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cancer did Madge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Serena Bishop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what sport did Lance become addicted to gambling?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Jim Robinson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Lyn Scully's first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social media platform did Neighbours create character accounts on in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Libby study at Uni?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name of the song that Scott and Charlene walked down the aisle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Malcolm Kennedy currently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died after being shot whilst protesting at a duck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does Ryan Moloney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did Lou Carpenter get engaged to when he was 50, only to find out she was only 17 when her mum turned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the name of the fast food restaurant opposite the garage?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actor who plays Paul Robinson?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Sonya Rebecchi's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Finn Kelly's real cause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Brett's bird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Spice Girl has appeared on the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other member of cast went to school with Tom Oliver (Lou) and Ian Smith (Harold)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Billy and Anne's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real name of the "street" the exterior shots of Ramsay Street are filmed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Karl's half-sister?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original name of The Waterhole?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Holly Valance's character in Neighbours?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cancer did Sonya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Drew Kirk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character had diabetes?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Neybuzz</dc:title>
  <dcterms:created xsi:type="dcterms:W3CDTF">2021-10-11T13:20:48Z</dcterms:created>
  <dcterms:modified xsi:type="dcterms:W3CDTF">2021-10-11T13:20:48Z</dcterms:modified>
</cp:coreProperties>
</file>