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Broncos    </w:t>
      </w:r>
      <w:r>
        <w:t xml:space="preserve">   Giants    </w:t>
      </w:r>
      <w:r>
        <w:t xml:space="preserve">   Dolphins    </w:t>
      </w:r>
      <w:r>
        <w:t xml:space="preserve">   Panthers    </w:t>
      </w:r>
      <w:r>
        <w:t xml:space="preserve">   Jaguars    </w:t>
      </w:r>
      <w:r>
        <w:t xml:space="preserve">   Cowboys    </w:t>
      </w:r>
      <w:r>
        <w:t xml:space="preserve">   Eagles    </w:t>
      </w:r>
      <w:r>
        <w:t xml:space="preserve">   Patriots    </w:t>
      </w:r>
      <w:r>
        <w:t xml:space="preserve">   Falcons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2021-10-11T13:19:46Z</dcterms:created>
  <dcterms:modified xsi:type="dcterms:W3CDTF">2021-10-11T13:19:46Z</dcterms:modified>
</cp:coreProperties>
</file>