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Packers    </w:t>
      </w:r>
      <w:r>
        <w:t xml:space="preserve">   Cam newton    </w:t>
      </w:r>
      <w:r>
        <w:t xml:space="preserve">   Falcons    </w:t>
      </w:r>
      <w:r>
        <w:t xml:space="preserve">   Patriots     </w:t>
      </w:r>
      <w:r>
        <w:t xml:space="preserve">   Richard Rodgers     </w:t>
      </w:r>
      <w:r>
        <w:t xml:space="preserve">   Jordy Nelson     </w:t>
      </w:r>
      <w:r>
        <w:t xml:space="preserve">   Tyler eifert    </w:t>
      </w:r>
      <w:r>
        <w:t xml:space="preserve">   Trent Richardson     </w:t>
      </w:r>
      <w:r>
        <w:t xml:space="preserve">   Julio jones    </w:t>
      </w:r>
      <w:r>
        <w:t xml:space="preserve">   Matt Ryan     </w:t>
      </w:r>
      <w:r>
        <w:t xml:space="preserve">   Tom Brady     </w:t>
      </w:r>
      <w:r>
        <w:t xml:space="preserve">   Drew Bree's     </w:t>
      </w:r>
      <w:r>
        <w:t xml:space="preserve">   Edie lacy     </w:t>
      </w:r>
      <w:r>
        <w:t xml:space="preserve">   Aaron Rodgers    </w:t>
      </w:r>
      <w:r>
        <w:t xml:space="preserve">   Tony romo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players</dc:title>
  <dcterms:created xsi:type="dcterms:W3CDTF">2021-10-11T13:19:39Z</dcterms:created>
  <dcterms:modified xsi:type="dcterms:W3CDTF">2021-10-11T13:19:39Z</dcterms:modified>
</cp:coreProperties>
</file>