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Nfl,nba,NCAA,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American    </w:t>
      </w:r>
      <w:r>
        <w:t xml:space="preserve">   Whip    </w:t>
      </w:r>
      <w:r>
        <w:t xml:space="preserve">   Neon    </w:t>
      </w:r>
      <w:r>
        <w:t xml:space="preserve">   Breast cancer    </w:t>
      </w:r>
      <w:r>
        <w:t xml:space="preserve">   Pink    </w:t>
      </w:r>
      <w:r>
        <w:t xml:space="preserve">   Adidas    </w:t>
      </w:r>
      <w:r>
        <w:t xml:space="preserve">   Jordan    </w:t>
      </w:r>
      <w:r>
        <w:t xml:space="preserve">   Nike    </w:t>
      </w:r>
      <w:r>
        <w:t xml:space="preserve">   Ducks    </w:t>
      </w:r>
      <w:r>
        <w:t xml:space="preserve">   Carolina    </w:t>
      </w:r>
      <w:r>
        <w:t xml:space="preserve">   Odell Beckham jr    </w:t>
      </w:r>
      <w:r>
        <w:t xml:space="preserve">   Giants    </w:t>
      </w:r>
      <w:r>
        <w:t xml:space="preserve">   St Louis rams    </w:t>
      </w:r>
      <w:r>
        <w:t xml:space="preserve">   Seattle    </w:t>
      </w:r>
      <w:r>
        <w:t xml:space="preserve">   Josh Norman    </w:t>
      </w:r>
      <w:r>
        <w:t xml:space="preserve">   Madden    </w:t>
      </w:r>
      <w:r>
        <w:t xml:space="preserve">   Madden mobile    </w:t>
      </w:r>
      <w:r>
        <w:t xml:space="preserve">   Hyenas    </w:t>
      </w:r>
      <w:r>
        <w:t xml:space="preserve">   Curry    </w:t>
      </w:r>
      <w:r>
        <w:t xml:space="preserve">   Golden state warriors    </w:t>
      </w:r>
      <w:r>
        <w:t xml:space="preserve">   Panthers    </w:t>
      </w:r>
      <w:r>
        <w:t xml:space="preserve">   Touchdown    </w:t>
      </w:r>
      <w:r>
        <w:t xml:space="preserve">   Kickoff    </w:t>
      </w:r>
      <w:r>
        <w:t xml:space="preserve">   Flag    </w:t>
      </w:r>
      <w:r>
        <w:t xml:space="preserve">   Super bowl    </w:t>
      </w:r>
      <w:r>
        <w:t xml:space="preserve">   Dap    </w:t>
      </w:r>
      <w:r>
        <w:t xml:space="preserve">   Marshawn lynch    </w:t>
      </w:r>
      <w:r>
        <w:t xml:space="preserve">   Can Newton    </w:t>
      </w:r>
      <w:r>
        <w:t xml:space="preserve">   Football    </w:t>
      </w:r>
      <w:r>
        <w:t xml:space="preserve">   Speed kills    </w:t>
      </w:r>
      <w:r>
        <w:t xml:space="preserve">   Money    </w:t>
      </w:r>
      <w:r>
        <w:t xml:space="preserve">   Tyler locket    </w:t>
      </w:r>
      <w:r>
        <w:t xml:space="preserve">   Largo    </w:t>
      </w:r>
      <w:r>
        <w:t xml:space="preserve">   Ufc    </w:t>
      </w:r>
      <w:r>
        <w:t xml:space="preserve">   Seattle seahawks    </w:t>
      </w:r>
      <w:r>
        <w:t xml:space="preserve">   Jermaine    </w:t>
      </w:r>
      <w:r>
        <w:t xml:space="preserve">   Kam chancellor    </w:t>
      </w:r>
      <w:r>
        <w:t xml:space="preserve">   Baldwin    </w:t>
      </w:r>
      <w:r>
        <w:t xml:space="preserve">   LSU    </w:t>
      </w:r>
      <w:r>
        <w:t xml:space="preserve">   Ncaa    </w:t>
      </w:r>
      <w:r>
        <w:t xml:space="preserve">   Nba    </w:t>
      </w:r>
      <w:r>
        <w:t xml:space="preserve">   Lebron james    </w:t>
      </w:r>
      <w:r>
        <w:t xml:space="preserve">   Russell Wilson     </w:t>
      </w:r>
      <w:r>
        <w:t xml:space="preserve">   Richard Sherman    </w:t>
      </w:r>
      <w:r>
        <w:t xml:space="preserve">   Beast mode    </w:t>
      </w:r>
      <w:r>
        <w:t xml:space="preserve">   Nfl    </w:t>
      </w:r>
      <w:r>
        <w:t xml:space="preserve">   Oregon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Nfl,nba,NCAA,</dc:title>
  <dcterms:created xsi:type="dcterms:W3CDTF">2021-10-11T13:19:28Z</dcterms:created>
  <dcterms:modified xsi:type="dcterms:W3CDTF">2021-10-11T13:19:28Z</dcterms:modified>
</cp:coreProperties>
</file>