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 Digraph Words</w:t>
      </w:r>
    </w:p>
    <w:p>
      <w:pPr>
        <w:pStyle w:val="Questions"/>
      </w:pPr>
      <w:r>
        <w:t xml:space="preserve">1. INGK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SNGO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GANH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INGHT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GNRU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RGAN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ISGN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RIBGN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GANF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WNIG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UNGL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OLNG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Digraph Words</dc:title>
  <dcterms:created xsi:type="dcterms:W3CDTF">2021-10-11T13:20:41Z</dcterms:created>
  <dcterms:modified xsi:type="dcterms:W3CDTF">2021-10-11T13:20:41Z</dcterms:modified>
</cp:coreProperties>
</file>