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Ngā Kupu Papakupu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waengarahi    </w:t>
      </w:r>
      <w:r>
        <w:t xml:space="preserve">   waenganui    </w:t>
      </w:r>
      <w:r>
        <w:t xml:space="preserve">   ngēngē    </w:t>
      </w:r>
      <w:r>
        <w:t xml:space="preserve">   tūngarangara    </w:t>
      </w:r>
      <w:r>
        <w:t xml:space="preserve">   nihoniho    </w:t>
      </w:r>
      <w:r>
        <w:t xml:space="preserve">   tunuhuruhuru    </w:t>
      </w:r>
      <w:r>
        <w:t xml:space="preserve">   hiahia    </w:t>
      </w:r>
      <w:r>
        <w:t xml:space="preserve">   tuhira    </w:t>
      </w:r>
      <w:r>
        <w:t xml:space="preserve">   ripo    </w:t>
      </w:r>
      <w:r>
        <w:t xml:space="preserve">   toiremi    </w:t>
      </w:r>
      <w:r>
        <w:t xml:space="preserve">   wanawana    </w:t>
      </w:r>
      <w:r>
        <w:t xml:space="preserve">   tarakina    </w:t>
      </w:r>
      <w:r>
        <w:t xml:space="preserve">   māia    </w:t>
      </w:r>
      <w:r>
        <w:t xml:space="preserve">   taitoa    </w:t>
      </w:r>
      <w:r>
        <w:t xml:space="preserve">   ruharuha    </w:t>
      </w:r>
      <w:r>
        <w:t xml:space="preserve">   pōraruraru    </w:t>
      </w:r>
      <w:r>
        <w:t xml:space="preserve">   raupeka    </w:t>
      </w:r>
      <w:r>
        <w:t xml:space="preserve">   taonga    </w:t>
      </w:r>
      <w:r>
        <w:t xml:space="preserve">   kahurangi    </w:t>
      </w:r>
      <w:r>
        <w:t xml:space="preserve">   puiaki    </w:t>
      </w:r>
      <w:r>
        <w:t xml:space="preserve">   kiwikiwi    </w:t>
      </w:r>
      <w:r>
        <w:t xml:space="preserve">   nehunehu    </w:t>
      </w:r>
      <w:r>
        <w:t xml:space="preserve">   māhinahina    </w:t>
      </w:r>
      <w:r>
        <w:t xml:space="preserve">   ahi    </w:t>
      </w:r>
      <w:r>
        <w:t xml:space="preserve">   kāpura    </w:t>
      </w:r>
      <w:r>
        <w:t xml:space="preserve">   tāroa    </w:t>
      </w:r>
      <w:r>
        <w:t xml:space="preserve">   roa    </w:t>
      </w:r>
      <w:r>
        <w:t xml:space="preserve">   hūroaroa    </w:t>
      </w:r>
      <w:r>
        <w:t xml:space="preserve">   ngunguru    </w:t>
      </w:r>
      <w:r>
        <w:t xml:space="preserve">   amuamu    </w:t>
      </w:r>
      <w:r>
        <w:t xml:space="preserve">   hanguru    </w:t>
      </w:r>
      <w:r>
        <w:t xml:space="preserve">   huaki    </w:t>
      </w:r>
      <w:r>
        <w:t xml:space="preserve">   riri    </w:t>
      </w:r>
      <w:r>
        <w:t xml:space="preserve">   āpititū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Ngā Kupu Papakupu</dc:title>
  <dcterms:created xsi:type="dcterms:W3CDTF">2021-10-11T13:20:01Z</dcterms:created>
  <dcterms:modified xsi:type="dcterms:W3CDTF">2021-10-11T13:20:01Z</dcterms:modified>
</cp:coreProperties>
</file>