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Mihi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Hei konā    </w:t>
      </w:r>
      <w:r>
        <w:t xml:space="preserve">   Kia Ora    </w:t>
      </w:r>
      <w:r>
        <w:t xml:space="preserve">   E noho rā    </w:t>
      </w:r>
      <w:r>
        <w:t xml:space="preserve">   Pō mārie    </w:t>
      </w:r>
      <w:r>
        <w:t xml:space="preserve">   Mōrena    </w:t>
      </w:r>
      <w:r>
        <w:t xml:space="preserve">   Atamārie    </w:t>
      </w:r>
      <w:r>
        <w:t xml:space="preserve">   Tēnā koutou    </w:t>
      </w:r>
      <w:r>
        <w:t xml:space="preserve">   Tēnā kōrua    </w:t>
      </w:r>
      <w:r>
        <w:t xml:space="preserve">   Tēnā koe    </w:t>
      </w:r>
      <w:r>
        <w:t xml:space="preserve">   Haere rā    </w:t>
      </w:r>
      <w:r>
        <w:t xml:space="preserve">   Ka kite anō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Mihi</dc:title>
  <dcterms:created xsi:type="dcterms:W3CDTF">2021-10-11T13:19:59Z</dcterms:created>
  <dcterms:modified xsi:type="dcterms:W3CDTF">2021-10-11T13:19:59Z</dcterms:modified>
</cp:coreProperties>
</file>