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Ngā Tūpou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Them (3+ tāngata)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/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you (3+ tāngata)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Him and 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We, Us, (3+ tāngata)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(3+ tāngata)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Him /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and 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Ngā Tūpou</dc:title>
  <dcterms:created xsi:type="dcterms:W3CDTF">2021-10-11T13:21:11Z</dcterms:created>
  <dcterms:modified xsi:type="dcterms:W3CDTF">2021-10-11T13:21:11Z</dcterms:modified>
</cp:coreProperties>
</file>