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Ngā āhua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moon is sometimes like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appear in the night sky. I have many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like a squashed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represent aroha and are a part of the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similar to a square but I'm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Represents the plus sign.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also have four sides but they are not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continuous curved line, with no sides or edges.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eight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four equal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three- dimensional shape. Road-workers use me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a shape with three sides and three points.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Ngā āhua</dc:title>
  <dcterms:created xsi:type="dcterms:W3CDTF">2021-10-11T13:21:04Z</dcterms:created>
  <dcterms:modified xsi:type="dcterms:W3CDTF">2021-10-11T13:21:04Z</dcterms:modified>
</cp:coreProperties>
</file>