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rangi me ngā marama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Thursday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rangi me ngā marama</dc:title>
  <dcterms:created xsi:type="dcterms:W3CDTF">2021-10-11T13:19:39Z</dcterms:created>
  <dcterms:modified xsi:type="dcterms:W3CDTF">2021-10-11T13:19:39Z</dcterms:modified>
</cp:coreProperties>
</file>