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Nga Atua Maori</w:t>
      </w:r>
    </w:p>
    <w:p>
      <w:pPr>
        <w:pStyle w:val="Questions"/>
      </w:pPr>
      <w:r>
        <w:t xml:space="preserve">1. TNAUŪAGEATM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TONAAARG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TTIAUMIAEKIE-KH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UANIRNGI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URUAMKOO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TĀATE-HNAUM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I-EENTIP-ŌHUN-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ĀMIU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HAUER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WITIAĀHĀREMT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ĀPUTUKAAŪNP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OGONR ĀM NATE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UUKNEU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HIWRO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Nga Atua Maori</dc:title>
  <dcterms:created xsi:type="dcterms:W3CDTF">2021-10-11T13:19:57Z</dcterms:created>
  <dcterms:modified xsi:type="dcterms:W3CDTF">2021-10-11T13:19:57Z</dcterms:modified>
</cp:coreProperties>
</file>