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Nga Kupu</w:t>
      </w:r>
    </w:p>
    <w:p>
      <w:pPr>
        <w:pStyle w:val="Questions"/>
      </w:pPr>
      <w:r>
        <w:t xml:space="preserve">1. GRNIINAU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NEUUAAGTMTA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ANTIKARA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MAKRUUOO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BINIOSAD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RAUUEPH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IAK IIT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AKI HARI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ANAHAIR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TAARU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ITHPOUEINEN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ITIAUN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RNTGOAAA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ANUATEHMTA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AATMTRNEIAU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HIHIIMMI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ARMAIK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ANNATI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ROKORE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RIORKAEOHW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ranginui    </w:t>
      </w:r>
      <w:r>
        <w:t xml:space="preserve">   tumatauenga    </w:t>
      </w:r>
      <w:r>
        <w:t xml:space="preserve">   taranaki    </w:t>
      </w:r>
      <w:r>
        <w:t xml:space="preserve">   ruaumoko    </w:t>
      </w:r>
      <w:r>
        <w:t xml:space="preserve">   obsidian    </w:t>
      </w:r>
      <w:r>
        <w:t xml:space="preserve">   ruapehu    </w:t>
      </w:r>
      <w:r>
        <w:t xml:space="preserve">   kai iti    </w:t>
      </w:r>
      <w:r>
        <w:t xml:space="preserve">   kai rahi    </w:t>
      </w:r>
      <w:r>
        <w:t xml:space="preserve">   raahina    </w:t>
      </w:r>
      <w:r>
        <w:t xml:space="preserve">   raatu    </w:t>
      </w:r>
      <w:r>
        <w:t xml:space="preserve">   hinenuitepo    </w:t>
      </w:r>
      <w:r>
        <w:t xml:space="preserve">   tainui    </w:t>
      </w:r>
      <w:r>
        <w:t xml:space="preserve">   tangaroa    </w:t>
      </w:r>
      <w:r>
        <w:t xml:space="preserve">   tanemahuta    </w:t>
      </w:r>
      <w:r>
        <w:t xml:space="preserve">   tamanuitera    </w:t>
      </w:r>
      <w:r>
        <w:t xml:space="preserve">   mihimihi    </w:t>
      </w:r>
      <w:r>
        <w:t xml:space="preserve">   miraka    </w:t>
      </w:r>
      <w:r>
        <w:t xml:space="preserve">   tinana    </w:t>
      </w:r>
      <w:r>
        <w:t xml:space="preserve">   korero     </w:t>
      </w:r>
      <w:r>
        <w:t xml:space="preserve">   whaikorero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Kupu</dc:title>
  <dcterms:created xsi:type="dcterms:W3CDTF">2021-10-11T13:20:39Z</dcterms:created>
  <dcterms:modified xsi:type="dcterms:W3CDTF">2021-10-11T13:20:39Z</dcterms:modified>
</cp:coreProperties>
</file>