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 Marama o te Tau</w:t>
      </w:r>
    </w:p>
    <w:p>
      <w:pPr>
        <w:pStyle w:val="Questions"/>
      </w:pPr>
      <w:r>
        <w:t xml:space="preserve">1. HTT-KOĀIEA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UNHRG-IUUAT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NT-TR-UŪEGAIOP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HNĀWEWGAHĀ-AP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RTAAAHU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RPIPII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NGŌOGIOHN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EKUT-HŌ-KIRREĀ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RMAHUU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K-NAURĀUIW-GINH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GAARGN-ĀHIRINW-I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HAIHKEA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Marama o te Tau</dc:title>
  <dcterms:created xsi:type="dcterms:W3CDTF">2021-10-11T13:19:48Z</dcterms:created>
  <dcterms:modified xsi:type="dcterms:W3CDTF">2021-10-11T13:19:48Z</dcterms:modified>
</cp:coreProperties>
</file>