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Nekehanga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kowiri    </w:t>
      </w:r>
      <w:r>
        <w:t xml:space="preserve">   piki    </w:t>
      </w:r>
      <w:r>
        <w:t xml:space="preserve">   ika    </w:t>
      </w:r>
      <w:r>
        <w:t xml:space="preserve">   paihamu    </w:t>
      </w:r>
      <w:r>
        <w:t xml:space="preserve">   hoiiho    </w:t>
      </w:r>
      <w:r>
        <w:t xml:space="preserve">   parepare    </w:t>
      </w:r>
      <w:r>
        <w:t xml:space="preserve">   toroa    </w:t>
      </w:r>
      <w:r>
        <w:t xml:space="preserve">   parera    </w:t>
      </w:r>
      <w:r>
        <w:t xml:space="preserve">   kekeno    </w:t>
      </w:r>
      <w:r>
        <w:t xml:space="preserve">   takahuri    </w:t>
      </w:r>
      <w:r>
        <w:t xml:space="preserve">   peke    </w:t>
      </w:r>
      <w:r>
        <w:t xml:space="preserve">   kauhoe    </w:t>
      </w:r>
      <w:r>
        <w:t xml:space="preserve">   tupou    </w:t>
      </w:r>
      <w:r>
        <w:t xml:space="preserve">   aihe    </w:t>
      </w:r>
      <w:r>
        <w:t xml:space="preserve">   pekapeka    </w:t>
      </w:r>
      <w:r>
        <w:t xml:space="preserve">   noke    </w:t>
      </w:r>
      <w:r>
        <w:t xml:space="preserve">   tarere    </w:t>
      </w:r>
      <w:r>
        <w:t xml:space="preserve">   oma    </w:t>
      </w:r>
      <w:r>
        <w:t xml:space="preserve">   poraka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Nekehanga</dc:title>
  <dcterms:created xsi:type="dcterms:W3CDTF">2021-10-11T13:21:09Z</dcterms:created>
  <dcterms:modified xsi:type="dcterms:W3CDTF">2021-10-11T13:21:09Z</dcterms:modified>
</cp:coreProperties>
</file>