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Nga Tae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 where te tae    </w:t>
      </w:r>
      <w:r>
        <w:t xml:space="preserve">   Ataahua    </w:t>
      </w:r>
      <w:r>
        <w:t xml:space="preserve">   Uenuku    </w:t>
      </w:r>
      <w:r>
        <w:t xml:space="preserve">   Paraurii    </w:t>
      </w:r>
      <w:r>
        <w:t xml:space="preserve">   Mawhero    </w:t>
      </w:r>
      <w:r>
        <w:t xml:space="preserve">   Kahurangi    </w:t>
      </w:r>
      <w:r>
        <w:t xml:space="preserve">   Kikorangi    </w:t>
      </w:r>
      <w:r>
        <w:t xml:space="preserve">   Whero    </w:t>
      </w:r>
      <w:r>
        <w:t xml:space="preserve">   Maa    </w:t>
      </w:r>
      <w:r>
        <w:t xml:space="preserve">   Kowhai    </w:t>
      </w:r>
      <w:r>
        <w:t xml:space="preserve">   Tawa    </w:t>
      </w:r>
      <w:r>
        <w:t xml:space="preserve">   Mangu    </w:t>
      </w:r>
      <w:r>
        <w:t xml:space="preserve">   Pango    </w:t>
      </w:r>
      <w:r>
        <w:t xml:space="preserve">   Kakariki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 Tae</dc:title>
  <dcterms:created xsi:type="dcterms:W3CDTF">2021-10-11T13:19:29Z</dcterms:created>
  <dcterms:modified xsi:type="dcterms:W3CDTF">2021-10-11T13:19:29Z</dcterms:modified>
</cp:coreProperties>
</file>