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 Wahi - Aotearoa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RAUMANGA    </w:t>
      </w:r>
      <w:r>
        <w:t xml:space="preserve">   ONERAHI    </w:t>
      </w:r>
      <w:r>
        <w:t xml:space="preserve">   PARIHAKA    </w:t>
      </w:r>
      <w:r>
        <w:t xml:space="preserve">   TIKIPUNGA    </w:t>
      </w:r>
      <w:r>
        <w:t xml:space="preserve">   KAMO    </w:t>
      </w:r>
      <w:r>
        <w:t xml:space="preserve">   TUTUKAKA    </w:t>
      </w:r>
      <w:r>
        <w:t xml:space="preserve">   RUAKAKA    </w:t>
      </w:r>
      <w:r>
        <w:t xml:space="preserve">   KAIKOHEKOHE    </w:t>
      </w:r>
      <w:r>
        <w:t xml:space="preserve">   MANGAKAHIA    </w:t>
      </w:r>
      <w:r>
        <w:t xml:space="preserve">   TURAKINA    </w:t>
      </w:r>
      <w:r>
        <w:t xml:space="preserve">   OTAKI    </w:t>
      </w:r>
      <w:r>
        <w:t xml:space="preserve">   NGARUAWAHIA    </w:t>
      </w:r>
      <w:r>
        <w:t xml:space="preserve">   MANUKAU    </w:t>
      </w:r>
      <w:r>
        <w:t xml:space="preserve">   MANUREWA    </w:t>
      </w:r>
      <w:r>
        <w:t xml:space="preserve">   PUKEKOHE    </w:t>
      </w:r>
      <w:r>
        <w:t xml:space="preserve">   KAIPARA    </w:t>
      </w:r>
      <w:r>
        <w:t xml:space="preserve">   HERETAUNGA    </w:t>
      </w:r>
      <w:r>
        <w:t xml:space="preserve">   TEWAIPOUNAMU    </w:t>
      </w:r>
      <w:r>
        <w:t xml:space="preserve">   OTAUTAHI    </w:t>
      </w:r>
      <w:r>
        <w:t xml:space="preserve">   KAIKOURA    </w:t>
      </w:r>
      <w:r>
        <w:t xml:space="preserve">   WHANGANUIATARA    </w:t>
      </w:r>
      <w:r>
        <w:t xml:space="preserve">   WAIKANAE    </w:t>
      </w:r>
      <w:r>
        <w:t xml:space="preserve">   PARAPARAUMU    </w:t>
      </w:r>
      <w:r>
        <w:t xml:space="preserve">   RAUKAWA    </w:t>
      </w:r>
      <w:r>
        <w:t xml:space="preserve">   PAPAOIEA    </w:t>
      </w:r>
      <w:r>
        <w:t xml:space="preserve">   WANGANUI    </w:t>
      </w:r>
      <w:r>
        <w:t xml:space="preserve">   TARANAKI    </w:t>
      </w:r>
      <w:r>
        <w:t xml:space="preserve">   WAIKATO    </w:t>
      </w:r>
      <w:r>
        <w:t xml:space="preserve">   KIRIKIRIROA    </w:t>
      </w:r>
      <w:r>
        <w:t xml:space="preserve">   TAMAKIMAKAURAU    </w:t>
      </w:r>
      <w:r>
        <w:t xml:space="preserve">   KAITAIA    </w:t>
      </w:r>
      <w:r>
        <w:t xml:space="preserve">   MOEREWA    </w:t>
      </w:r>
      <w:r>
        <w:t xml:space="preserve">   HOKIANGA    </w:t>
      </w:r>
      <w:r>
        <w:t xml:space="preserve">   WHANGAREI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Wahi - Aotearoa</dc:title>
  <dcterms:created xsi:type="dcterms:W3CDTF">2021-10-11T13:20:21Z</dcterms:created>
  <dcterms:modified xsi:type="dcterms:W3CDTF">2021-10-11T13:20:21Z</dcterms:modified>
</cp:coreProperties>
</file>